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84213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0ce6c04-5d85-4344-8b96-f0be4c959e1f" w:id="1"/>
      <w:r>
        <w:rPr>
          <w:rFonts w:ascii="Times New Roman" w:hAnsi="Times New Roman"/>
          <w:b/>
          <w:i w:val="false"/>
          <w:color w:val="000000"/>
          <w:sz w:val="28"/>
        </w:rPr>
        <w:t>Министерство образования Белгородской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355bf24e-ba11-449f-8602-e458d8176250" w:id="2"/>
      <w:r>
        <w:rPr>
          <w:rFonts w:ascii="Times New Roman" w:hAnsi="Times New Roman"/>
          <w:b/>
          <w:i w:val="false"/>
          <w:color w:val="000000"/>
          <w:sz w:val="28"/>
        </w:rPr>
        <w:t>Прохоровский район</w:t>
      </w:r>
      <w:bookmarkEnd w:id="2"/>
    </w:p>
    <w:p>
      <w:pPr>
        <w:spacing w:before="0" w:after="0" w:line="408"/>
        <w:ind w:left="120"/>
        <w:jc w:val="center"/>
      </w:pPr>
      <w:r>
        <w:rPr>
          <w:rFonts w:ascii="Times New Roman" w:hAnsi="Times New Roman"/>
          <w:b/>
          <w:i w:val="false"/>
          <w:color w:val="000000"/>
          <w:sz w:val="28"/>
        </w:rPr>
        <w:t>МБОУ «Холоднянская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В.Н. Агафонова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В.Н. Агафонова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Н.П. Подгорная</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3553897)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2bdabb-0f2d-40ee-bf7c-727852ad74ae" w:id="3"/>
      <w:r>
        <w:rPr>
          <w:rFonts w:ascii="Times New Roman" w:hAnsi="Times New Roman"/>
          <w:b/>
          <w:i w:val="false"/>
          <w:color w:val="000000"/>
          <w:sz w:val="28"/>
        </w:rPr>
        <w:t>Холодное</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p>
    <w:p>
      <w:pPr>
        <w:spacing w:before="0" w:after="0"/>
        <w:ind w:left="120"/>
        <w:jc w:val="left"/>
      </w:pPr>
    </w:p>
    <w:bookmarkStart w:name="block-26842139" w:id="5"/>
    <w:p>
      <w:pPr>
        <w:sectPr>
          <w:pgSz w:w="11906" w:h="16383" w:orient="portrait"/>
        </w:sectPr>
      </w:pPr>
    </w:p>
    <w:bookmarkEnd w:id="5"/>
    <w:bookmarkEnd w:id="0"/>
    <w:bookmarkStart w:name="block-2684213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26842135" w:id="8"/>
    <w:p>
      <w:pPr>
        <w:sectPr>
          <w:pgSz w:w="11906" w:h="16383" w:orient="portrait"/>
        </w:sectPr>
      </w:pPr>
    </w:p>
    <w:bookmarkEnd w:id="8"/>
    <w:bookmarkEnd w:id="6"/>
    <w:bookmarkStart w:name="block-26842136"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26842136" w:id="11"/>
    <w:p>
      <w:pPr>
        <w:sectPr>
          <w:pgSz w:w="11906" w:h="16383" w:orient="portrait"/>
        </w:sectPr>
      </w:pPr>
    </w:p>
    <w:bookmarkEnd w:id="11"/>
    <w:bookmarkEnd w:id="9"/>
    <w:bookmarkStart w:name="block-26842137"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26842137" w:id="17"/>
    <w:p>
      <w:pPr>
        <w:sectPr>
          <w:pgSz w:w="11906" w:h="16383" w:orient="portrait"/>
        </w:sectPr>
      </w:pPr>
    </w:p>
    <w:bookmarkEnd w:id="17"/>
    <w:bookmarkEnd w:id="12"/>
    <w:bookmarkStart w:name="block-26842138"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26842138" w:id="19"/>
    <w:p>
      <w:pPr>
        <w:sectPr>
          <w:pgSz w:w="16383" w:h="11906" w:orient="landscape"/>
        </w:sectPr>
      </w:pPr>
    </w:p>
    <w:bookmarkEnd w:id="19"/>
    <w:bookmarkEnd w:id="18"/>
    <w:bookmarkStart w:name="block-26842140"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8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20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13"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3" w:type="dxa"/>
            <w:tcBorders/>
            <w:tcMar>
              <w:top w:w="50" w:type="dxa"/>
              <w:left w:w="100" w:type="dxa"/>
            </w:tcMar>
            <w:vAlign w:val="center"/>
          </w:tcPr>
          <w:p>
            <w:pPr>
              <w:spacing w:before="0" w:after="0"/>
              <w:ind w:left="135"/>
              <w:jc w:val="left"/>
            </w:pPr>
          </w:p>
        </w:tc>
      </w:tr>
      <w:tr>
        <w:trPr>
          <w:trHeight w:val="19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20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Контрольная работа по теме "Электродинамика"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https://m.edsoo.ru/ff0c9df4</w:t>
              </w:r>
            </w:hyperlink>
          </w:p>
        </w:tc>
      </w:tr>
      <w:tr>
        <w:trPr>
          <w:trHeight w:val="20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https://m.edsoo.ru/ff0caf06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1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https://m.edsoo.ru/ff0cc324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8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https://m.edsoo.ru/ff0d015e</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https://m.edsoo.ru/ff0d1162</w:t>
              </w:r>
            </w:hyperlink>
          </w:p>
        </w:tc>
      </w:tr>
      <w:tr>
        <w:trPr>
          <w:trHeight w:val="24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7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842140" w:id="21"/>
    <w:p>
      <w:pPr>
        <w:sectPr>
          <w:pgSz w:w="16383" w:h="11906" w:orient="landscape"/>
        </w:sectPr>
      </w:pPr>
    </w:p>
    <w:bookmarkEnd w:id="21"/>
    <w:bookmarkEnd w:id="20"/>
    <w:bookmarkStart w:name="block-26842141"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6842141"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c56" Type="http://schemas.openxmlformats.org/officeDocument/2006/relationships/hyperlink" Id="rId75"/>
    <Relationship TargetMode="External" Target="https://m.edsoo.ru/ff0c8f6c" Type="http://schemas.openxmlformats.org/officeDocument/2006/relationships/hyperlink" Id="rId76"/>
    <Relationship TargetMode="External" Target="https://m.edsoo.ru/ff0c9778" Type="http://schemas.openxmlformats.org/officeDocument/2006/relationships/hyperlink" Id="rId77"/>
    <Relationship TargetMode="External" Target="https://m.edsoo.ru/ff0c98fe" Type="http://schemas.openxmlformats.org/officeDocument/2006/relationships/hyperlink" Id="rId78"/>
    <Relationship TargetMode="External" Target="https://m.edsoo.ru/ff0c98fe" Type="http://schemas.openxmlformats.org/officeDocument/2006/relationships/hyperlink" Id="rId79"/>
    <Relationship TargetMode="External" Target="https://m.edsoo.ru/ff0c9ac0" Type="http://schemas.openxmlformats.org/officeDocument/2006/relationships/hyperlink" Id="rId80"/>
    <Relationship TargetMode="External" Target="https://m.edsoo.ru/ff0c9df4" Type="http://schemas.openxmlformats.org/officeDocument/2006/relationships/hyperlink" Id="rId81"/>
    <Relationship TargetMode="External" Target="https://m.edsoo.ru/ff0ca150" Type="http://schemas.openxmlformats.org/officeDocument/2006/relationships/hyperlink" Id="rId82"/>
    <Relationship TargetMode="External" Target="https://m.edsoo.ru/ff0ca600" Type="http://schemas.openxmlformats.org/officeDocument/2006/relationships/hyperlink" Id="rId83"/>
    <Relationship TargetMode="External" Target="https://m.edsoo.ru/ff0cab82" Type="http://schemas.openxmlformats.org/officeDocument/2006/relationships/hyperlink" Id="rId84"/>
    <Relationship TargetMode="External" Target="https://m.edsoo.ru/ff0cad58" Type="http://schemas.openxmlformats.org/officeDocument/2006/relationships/hyperlink" Id="rId85"/>
    <Relationship TargetMode="External" Target="https://m.edsoo.ru/ff0caf06" Type="http://schemas.openxmlformats.org/officeDocument/2006/relationships/hyperlink" Id="rId86"/>
    <Relationship TargetMode="External" Target="https://m.edsoo.ru/ff0cb820" Type="http://schemas.openxmlformats.org/officeDocument/2006/relationships/hyperlink" Id="rId87"/>
    <Relationship TargetMode="External" Target="https://m.edsoo.ru/ff0cb9c4" Type="http://schemas.openxmlformats.org/officeDocument/2006/relationships/hyperlink" Id="rId88"/>
    <Relationship TargetMode="External" Target="https://m.edsoo.ru/ff0cbb86" Type="http://schemas.openxmlformats.org/officeDocument/2006/relationships/hyperlink" Id="rId89"/>
    <Relationship TargetMode="External" Target="https://m.edsoo.ru/ff0cbd34" Type="http://schemas.openxmlformats.org/officeDocument/2006/relationships/hyperlink" Id="rId90"/>
    <Relationship TargetMode="External" Target="https://m.edsoo.ru/ff0cc324" Type="http://schemas.openxmlformats.org/officeDocument/2006/relationships/hyperlink" Id="rId91"/>
    <Relationship TargetMode="External" Target="https://m.edsoo.ru/ff0cca54" Type="http://schemas.openxmlformats.org/officeDocument/2006/relationships/hyperlink" Id="rId92"/>
    <Relationship TargetMode="External" Target="https://m.edsoo.ru/ff0ccc0c" Type="http://schemas.openxmlformats.org/officeDocument/2006/relationships/hyperlink" Id="rId93"/>
    <Relationship TargetMode="External" Target="https://m.edsoo.ru/ff0ccfe0" Type="http://schemas.openxmlformats.org/officeDocument/2006/relationships/hyperlink" Id="rId94"/>
    <Relationship TargetMode="External" Target="https://m.edsoo.ru/ff0cc6f8" Type="http://schemas.openxmlformats.org/officeDocument/2006/relationships/hyperlink" Id="rId95"/>
    <Relationship TargetMode="External" Target="https://m.edsoo.ru/ff0cd350" Type="http://schemas.openxmlformats.org/officeDocument/2006/relationships/hyperlink" Id="rId96"/>
    <Relationship TargetMode="External" Target="https://m.edsoo.ru/ff0cd4e0" Type="http://schemas.openxmlformats.org/officeDocument/2006/relationships/hyperlink" Id="rId97"/>
    <Relationship TargetMode="External" Target="https://m.edsoo.ru/ff0cd7f6" Type="http://schemas.openxmlformats.org/officeDocument/2006/relationships/hyperlink" Id="rId98"/>
    <Relationship TargetMode="External" Target="https://m.edsoo.ru/ff0cd67a" Type="http://schemas.openxmlformats.org/officeDocument/2006/relationships/hyperlink" Id="rId99"/>
    <Relationship TargetMode="External" Target="https://m.edsoo.ru/ff0cdd1e" Type="http://schemas.openxmlformats.org/officeDocument/2006/relationships/hyperlink" Id="rId100"/>
    <Relationship TargetMode="External" Target="https://m.edsoo.ru/ff0ced22" Type="http://schemas.openxmlformats.org/officeDocument/2006/relationships/hyperlink" Id="rId101"/>
    <Relationship TargetMode="External" Target="https://m.edsoo.ru/ff0cf02e" Type="http://schemas.openxmlformats.org/officeDocument/2006/relationships/hyperlink" Id="rId102"/>
    <Relationship TargetMode="External" Target="https://m.edsoo.ru/ff0cf862" Type="http://schemas.openxmlformats.org/officeDocument/2006/relationships/hyperlink" Id="rId103"/>
    <Relationship TargetMode="External" Target="https://m.edsoo.ru/ff0cfa42" Type="http://schemas.openxmlformats.org/officeDocument/2006/relationships/hyperlink" Id="rId104"/>
    <Relationship TargetMode="External" Target="https://m.edsoo.ru/ff0cfc68" Type="http://schemas.openxmlformats.org/officeDocument/2006/relationships/hyperlink" Id="rId105"/>
    <Relationship TargetMode="External" Target="https://m.edsoo.ru/ff0cf6f0" Type="http://schemas.openxmlformats.org/officeDocument/2006/relationships/hyperlink" Id="rId106"/>
    <Relationship TargetMode="External" Target="https://m.edsoo.ru/ff0cfe16" Type="http://schemas.openxmlformats.org/officeDocument/2006/relationships/hyperlink" Id="rId107"/>
    <Relationship TargetMode="External" Target="https://m.edsoo.ru/ff0cffc4" Type="http://schemas.openxmlformats.org/officeDocument/2006/relationships/hyperlink" Id="rId108"/>
    <Relationship TargetMode="External" Target="https://m.edsoo.ru/ff0d015e" Type="http://schemas.openxmlformats.org/officeDocument/2006/relationships/hyperlink" Id="rId109"/>
    <Relationship TargetMode="External" Target="https://m.edsoo.ru/ff0d04a6" Type="http://schemas.openxmlformats.org/officeDocument/2006/relationships/hyperlink" Id="rId110"/>
    <Relationship TargetMode="External" Target="https://m.edsoo.ru/ff0d0302" Type="http://schemas.openxmlformats.org/officeDocument/2006/relationships/hyperlink" Id="rId111"/>
    <Relationship TargetMode="External" Target="https://m.edsoo.ru/ff0d091a" Type="http://schemas.openxmlformats.org/officeDocument/2006/relationships/hyperlink" Id="rId112"/>
    <Relationship TargetMode="External" Target="https://m.edsoo.ru/ff0d0af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ca8" Type="http://schemas.openxmlformats.org/officeDocument/2006/relationships/hyperlink" Id="rId115"/>
    <Relationship TargetMode="External" Target="https://m.edsoo.ru/ff0d0fd2" Type="http://schemas.openxmlformats.org/officeDocument/2006/relationships/hyperlink" Id="rId116"/>
    <Relationship TargetMode="External" Target="https://m.edsoo.ru/ff0d1162" Type="http://schemas.openxmlformats.org/officeDocument/2006/relationships/hyperlink" Id="rId117"/>
    <Relationship TargetMode="External" Target="https://m.edsoo.ru/ff0d1356" Type="http://schemas.openxmlformats.org/officeDocument/2006/relationships/hyperlink" Id="rId118"/>
    <Relationship TargetMode="External" Target="https://m.edsoo.ru/ff0d0e38" Type="http://schemas.openxmlformats.org/officeDocument/2006/relationships/hyperlink" Id="rId119"/>
    <Relationship TargetMode="External" Target="https://m.edsoo.ru/ff0d1784" Type="http://schemas.openxmlformats.org/officeDocument/2006/relationships/hyperlink" Id="rId12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